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7351" w14:textId="78a7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Шал акына Северо-Казахстанской области от 6 марта 2015 года N 50 "Об определении мест для агитационных печатных материалов и предоставлении помещений кандидатам в Президенты Республики Казахстан для проведения встреч с избирателями на территории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14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6 марта 2015 года N 50 "Об определении мест для агитационных печатных материалов и предоставлении помещений кандидатам в Президенты Республики Казахстан для проведения встреч с избирателями на территории района Шал акына Северо-Казахстанской области". Зарегистрировано Департаментом юстиции Северо-Казахстанской области 11 марта 2015 года № 3154, опубликованное в газете "Новатор" и "Парыз" 12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