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54679" w14:textId="22546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Тимирязевского района Северо-Казахстанской области от 8 апреля 2016 года № 3 "Об объявлении чрезвычайной ситуации природного характера местного масштаба на территории Тимирязевского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Тимирязевского района Северо-Казахстанской области от 17 июня 2016 года № 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46 Закона Республики Казахстан от 06 апреля 2016 года "О правовых актах", аким Тимирязевского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Тимирязевского района Северо-Казахстанской области от 8 апреля 2016 года № 3 "Об объявлении чрезвычайной ситуации природного характера местного масштаба на территории Тимирязевского района Северо - Казахстанской области" (зарегистрировано в Реестре государственной регистрации нормативных правовых актов от 12 апреля 2016 года за № 3705, опубликовано 23 апреля 2016 года в районных газетах "Көтерілген тың", "Нива").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 Контроль за исполнением настоящего решения возложить на заместителя акима Тимирязевского района Искакова А. 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3. Настоящее решение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Базарханов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