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0226" w14:textId="6e80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Мамлютского района Северо-Казахстанской области от 30 марта 2016 года № 75 "Об утверждении регламента акимата Мамлютского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15 июня 2016 года N 167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31 марта 2016 года № 75 "Об утверждении регламента акимата Мамлютского района Северо-Казахстанской области" (зарегистровано в Реестре государственной регистрации нормативных правовых актов 04 мая 2016 года за № 3732, опубликовано в районных газетах "Солтүстік жұлдызы" № 19 от 20 мая 2016 года, "Знамя труда" № 21 от 20 мая 2016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