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a8c8" w14:textId="ec6a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Магжана Жумабаева Северо-Казахстанской области от 23 августа 2016 года № 226 "Об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районе Магжана Жумабаева Северо-Казахстанской области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30 сентября 2016 года № 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23 августа 2016 года № 226 "Об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районе Магжана Жумабаева Северо-Казахстанской области на 2016 год" (зарегистрировано в Реестре государственной регистрации нормативных правовых актов под № 3876 от 25 августа 2016 года, опубликовано 26 августа 2016 года в районной газете "Мағжан Жұлдызы" № 37, 26 августа 2016 года в районной газете "Вести"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Смагулова Р.Н.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