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5e33" w14:textId="d7a5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района Магжана Жумабаева Северо-Казахстанской области от 11 апреля 2016 года № 05 "Об объявлении на территории района Магжана Жумабаева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7 июня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Магжана Жумабаева Северо-Казахстанской области от 11 апреля 2016 года № 05 "Об объявлении на территории района Магжана Жумабаева Северо-Казахстанской области чрезвычайной ситуации природного характера местного масштаба", (зарегистрировано в Реестре государственной регистрации нормативных правовых актов под № 3710 от 13 апреля 2016 года, опубликовано в районной газете "Мағжан Жұлдызы" № 19 от 22 апреля 2016 года, в районной газете "Вести" № 19 от 22 апреля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района Магжана Жумабаева Северо-Казахстанской области Есдаулетова Ж.Т.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