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aca6" w14:textId="a02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20 июня 2016 года № 6. Утратил силу приказом Министра информации и коммуникаций Республики Казахстан от 15 декабря 2017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15.12.2017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утверждения приказа, а также в Республиканский центр правовой информации в течение десяти календарных дней со дня утверждения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"Комитет государственного контроля в области связи,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и средств массовой информации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информации и коммуникаций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 является ведомством Министерства информации и коммуникаций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связи, информатизации и средств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информации и коммуникаций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Орынбор, дом № 8, здание "Дом Министерств", 14 подъезд.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функционирования и безопасности единого информационного пространства и инфраструктуры связи, и участие в формирование и проведение эффективной государственной политики в сфере связи, информатизации и средств массовой информации.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информатизации, информации, связи,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контроля, координация в области почты и связи, а также регулирование деятельность лиц, предоставляющих услуги в области связи или пользующихся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обеспечение безопасности единого информационного пространства и инфраструктуры связи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регулирования в области телерадиовещания и средств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возложенных на Комитет,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в области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требований и перечня документов, подтверждающих соответствие им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проверочных листов, критериев оценки степени риска, а также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лицензирования отдельных видов деятельности, подлежащих лицензированию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предъявление в суды исков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за соблюдением законодательства Республики Казахстан о средствах массовой информации и телерадиовещания;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постановки на учет, переучет периодических печатных изданий, информационных агентств и сетевых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единого реестра учета иностранных периодических печатных изданий,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исполнением требований законодательства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национального оператора телерадиовещания в части внедрения цифрового эфирного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постановки на учет, переучет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поставленных на учет периодических печатных изданий, информационных агентств и сетевых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учета иностранных периодических печатных изданий,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за соблюдением законодательства Республики Казахстан о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постановки на учет, переучет иностранных теле-, радиоканалов,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формирования, развития и обеспечения безопасности единого информационного пространства и инфраструктуры связи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разрешений на использование радиочастотного спектра,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электронной базы данных присвоенных полос радиочастот гражданского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реестра распределенных и резервных ресурсов нумерации;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республиканской базы данных радиочастотного спектра, отражающей электромагнитную обстановку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реестров национальных ресурсов и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распределение, присвоение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при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отключение радиоэлектронных средств и высокочастотных устройств в случаях отсутствия разрешений на право их эксплуатации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работ по технической экспертизе выделяемых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направление предписаний при выявлении нарушения требований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распределение и использование национальных ресурсов в области связи, а также участие в пределах своей компетенции в сфере технического регулирования и метрологии в области связи и обеспечение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применением сертификата безопасности операторами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порядком присоединения сетей операторов междугородной и международной связи к точке обмена интернет-трафиком;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качества услуг связи, оказываемых операторами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деятельности государственной технической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регулирование тарифов на услуги в сфере естественной монополии в области связи, а также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производимые и реализуемые субъектами государственной монополии в области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регулирование предельного уровня цен на субсидируемые универсальные услуги связи, оказываемые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регулирования и контроля в сферах естественных монополий и на регулируемых рынках в области телекоммуникаций и универсальных услуг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регулирования цен на товары (работы, услуги) субъектов рынка, занимающих доминирующее (монопольное) положение на рынке услуг телекоммуникаций и почтовой связи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внесение предложений по совершенствованию системы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межведомственной координации по вопросам функционирования единого шлюза доступа к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единых требований в области информационно-коммуникационных технологий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содействует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государственного контроля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исключен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участие в работах по стандартизации и подтверждению соответствия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организация учета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работ по разработке технических регламентов и национальных стандартов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разработка проверочных листов, критериев оценки степени риска, а также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универсальных услуг почтовой связи, а также методик расчета цен на товары (работы, услуги) субъектов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определение порядка утверждения тарифных смет, тарифов (цен, ставок сборов) или их предельных уровней,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утверждения временного компенсирующего тарифа на регулируемые услуги субъектов естественных монополий в области телекоммуникаций и универсальных услуг почтовой связи, предоставления проектов тарифных смет, тарифов (цен, ставок сборов) или их предельных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эффективное использование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организация учета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 приказом Министра информации и коммуникаций РК от 02.12.2016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Права и обязанности Комитета: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законодательством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имеет заместителей, назначаемых на должности и освобождаемых от должностей в установленном законодательством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осуществляет общее руководство деятельностью Комитета.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Заместители Председателя Комитета: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имеет на праве оперативного управления обособленное имущество.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территориальных органов, находящихся в ведении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связи,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органов, находящихся в ведении Комитета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контроля в области связи,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и средств массовой информации Министерства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Астане и Акмолинской области".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