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0974c" w14:textId="dc09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Кызылжарского района Северо–Казахстанской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Кызылжарского района Северо-Казахстанской области от 3 мая 2016 года № 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46 Закона Республики Казахстан "О правовых актах" от 6 апреля 2016 года, акимат Кызылжарского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утратившими силу следующие постановления акимата Кызылжарского района Северо-Казахстанской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от 14 марта 2016 года № 106 "Об определении целевых групп и установлении дополнительного перечня лиц, относящихся к целевым группам, проживающих на территории Кызылжарского района Северо-Казахстанской области на 2016 год" (зарегистрировано в Реестре государственной регистрации нормативных правовых актов от 28 марта 2016 года № 3666, опубликовано в газетах "Қызылжар" № 16(634) от 1 апреля 2016 года, "Маяк" № 16(5572) от 1 апреля 2016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Кызылжарского района Северо-Казахстанской от 11 декабря 2015 года № 576 "Об организации общественных работ в Кызылжарском районе Северо-Казахстанской области в 2016 году" (зарегистрировано в Реестре государственной регистрации нормативных правовых актов от 14 января 2016 года № 3554, опубликовано в газетах "Қызылжар" № 4(622) от 22 января 2016 года, "Маяк" № 4(5560) от 22 января 2016 года).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Кызылжарского района Северо-Казахстанской области Акылбекову Ж.Х.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Кызылжарского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