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5729" w14:textId="190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Жамбылского района Северо-Казахстанской области от 03 сентября 2014 года № 226 "О квоте рабочих мест для инвалидов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28 июня 2016 года N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03 сентября 2014 года № 226 "О квоте рабочих мест для инвалидов по Жамбылскому району" (зарегистрировано в Реестре государственной регистрации нормативных правовых актов под № 2946 от 25 сентября 2014 года, опубликовано в газетах 10 октября 2014 года "Ауыл арайы" № 41 на государственном языке, 10 октября 2014 года "Сельская новь" № 41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