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8b0f6" w14:textId="2d8b0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Есильского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11 мая 2016 года № 132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постановления акимата Есильского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Есильского района Северо-Казахстанской области от 11 мая 2016 года № 132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Есильского района Северо-Казахстанской области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Северо-Казахстанской области от 8 декабря 2010 года № 404 "Об организации общественных работ" (зарегистрировано в Реестре государственной регистрации нормативных правовых актов от 23 декабря 2010 года № 13-6-155, опубликовано в районных газетах "Есіл таңы" № 55 (240) от 31 декабря 2010 года, "Ишим" № 56 (8518) от 31 декабря 2010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Северо-Казахстанской области от 26 декабря 2012 года № 530 "О внесении изменений в постановление акимата Есильского района Северо-Казахстанской области от 8 декабря 2010 года № 404 "Об организации общественных работ" (зарегистрировано в Реестре государственной регистрации нормативных правовых актов от 24 января 2013 года № 2112, опубликовано в районных газетах "Есіл таңы" № 9 (357) от 15 февраля 2013 года, "Ишим" № 8 (8643) от 15 февраля 2013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Северо-Казахстанской области от 10 июня 2013 года № 218 "Об установлении квоты рабочих мест для инвалидов на территории Есильского района Северо-Казахстанской области" (зарегистрировано в Реестре государственной регистрации нормативных правовых актов от 5 июля 2013 года № 2302, опубликовано в районных газетах "Есіл таңы" № 30 (377) от 12 июля 2013 года, "Ишим" № 32 (8663) от 19 июля 2013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Северо-Казахстанской области от 14 августа 2013 года № 310 "О внесении изменений в постановление акимата Есильского района Северо-Казахстанской области от 8 декабря 2010 года № 404 "Об организации общественных работ" (зарегистрировано в Реестре государственной регистрации нормативных правовых актов от 13 сентября 2013 года № 2353, опубликовано в районных газетах "Есіл таңы" № 42 (389) от 4 октября 2013 года, "Ишим" № 43 (8674) от 4 октября 2013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Северо-Казахстанской области от 31 октября 2013 года № 439 "О внесении изменения в постановление акимата Есильского района Северо-Казахстанской области от 8 декабря 2010 года № 404 "Об организации общественных работ" (зарегистрировано в Реестре государственной регистрации нормативных правовых актов от 19 ноября 2013 года № 2403, опубликовано в районных газетах "Есіл таңы" № 49 (396) от 22 ноября 2013 года, "Ишим" № 50(8681) от 22 ноября 2013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Северо-Казахстанской области от 30 декабря 2015 года № 428 "Об определении целевых групп и установлении дополнительного перечня лиц, относящихся к целевым группам, проживающих на территории Есильского района Северо-Казахстанской области на 2016 год" (зарегистрировано в Реестре государственной регистрации нормативных правовых актов от 28 января 2016 года № 3593, опубликовано в районных газетах "Есіл таңы" № 8 (514) от 12 февраля 2016 года, "Ишим" № 8 (8802) от 12 февраля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