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a15b" w14:textId="6d7a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от 5 апреля 2016 года № 8 "Об объявлении чрезвычайной ситуации природного характера местного масштаба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5 июня 2016 года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5 апреля 2016 года № 8 "Об объявлении чрезвычайной ситуации природного характера местного масштаба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3684 от 7 апреля 2016 года, опубликовано 18 апреля 2016 года в районной газете "Есіл Өңірі", 18 апреля 2016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имени Габита Мусрепова Северо-Казахстанской области Бекеева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