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e2ee9c" w14:textId="2e2ee9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утратившими силу некоторых постановлений акимата Акжарского района Северо-Казахстанской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Акжарского района Северо-Казахстанской области от 12 мая 2016 года № 127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8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37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50 Закона Республики Казахстан от 6 апреля 2016 года "О правовых актах" акимат Акжарского района Северо-Казахстанской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Признать утратившими силу некоторые постановления акимата Акжарского района Северо-Казахстанской области,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Контроль за исполнением настоящего постановления возложить на курирующего заместителя акима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3. Настоящее постановление вводится в действие со дня подписания.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Туралинов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постановлению акимата Акжарского района Северо-Казахстанской области от 12 мая 2016 года №127</w:t>
            </w:r>
          </w:p>
        </w:tc>
      </w:tr>
    </w:tbl>
    <w:bookmarkStart w:name="z9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некоторых постановлений акимата Акжарского района Северо-Казахстанской области, признанные утратившими силу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Акжарского района Северо-Казахстанской области от 21 декабря 2015 года №278 "Об организации оплачиваемых общественных работ в организациях Акжарского района на 2016 год" (зарегистрировано в Реестре государственной регистрации нормативных правовых актах от 13 января 2016 года №3553, опубликовано 1 февраля 2016 года в газетах "Акжарские вести" №7, "Нурлы Ел" №7);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Акжарского района Северо-Казахстанской области от 21 декабря 2015 года № 279 "Об определении целевых групп и установлении дополнительного перечня лиц, относящихся к целевым группам, проживающих на территории Акжарского района Северо-Казахстанской области, на 2016 год" (зарегистрировано в Реестре государственной регистрации нормативных правовых актах от 19 января 2016 года №3568, опубликовано в газетах "Акжарские вести" №9 от 15 февраля 2016 года, "Нурлы Ел" №8 от 8 февраля 2016 года).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