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a981" w14:textId="b75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августа 2016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2012 года № 365 "</w:t>
      </w:r>
      <w:r>
        <w:rPr>
          <w:rFonts w:ascii="Times New Roman"/>
          <w:b w:val="false"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нормативных правовых актов за № 1901 от 15 октября 2012 года, опубликовано в газетах "Айыртау таны" от 25 октября 2012 года № 43, "Айыртауские зори" от 25 октября 2012 года № 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27 марта 2014 года № 133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14 сентября 2012 года № 365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нормативных правовых актов за № 2679 от 17 апреля 2014 года, опубликовано в газетах "Бірінші сөз" от 24 апреля 2014 года № 7, "Первое слово" от 24 апреля 2014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