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99da" w14:textId="ad599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акима Айыртауского района Северо-Казахстанской области от 12 февраля 2016 года № 9 "Об объявлении на территории Айыртауского района Северо-Казахстанской области чрезвычайной ситуации природного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Айыртауского района Северо-Казахстанской области от 11 апреля 2016 года № 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со 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 Закона Республики Казахстан от 06 апреля 2016 года "О правовых актах", аким Айыртауского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Айыртауского района Северо-Казахстанской области от 12 февраля 2016 года № 9 "Об объявлении на территории Айыртауского района Северо-Казахстанской области чрезвычайной ситуации природного характера местного масштаба" (зарегистрировано в Реестре нормативных правовых актов за № 3639 от 26 февраля 2016 года, опубликовано в газетах "Айыртау таңы" № 10 от 10 марта 2016 года, "Айыртауские зори" № 10 от 10 марта 2016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решения возложить на руководителя аппарата акима Айыртауского района Габбасова А.А.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решения вводится в действие со дня подписания.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Тастемиров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