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d55a" w14:textId="f82d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07 декабря 2015 года № 413 "Об организации общественных работ в Айыртауском районе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мая 2016 года N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06 апреля 2016 года "О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07 декабря 2015 года № 413 "Об организации общественных работ в Айыртауском районе в 2016 году" (зарегистрировано в Реестре государственной регистрации нормативных правовых актов за № 3532 от 08 января 2016 года, опубликовано 21 января 2016 года в районных газетах "Айыртау таңы", "Айыртауские зори").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Айыртауского района Северо-Казахстанской области Науанову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