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7edc" w14:textId="3367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Айыртауского района Северо-Казахстанской области от 19 марта 2015 года № 11 "О внесении изменения в решение акима Айыртауского района Северо-Казахстанской области от 23 января 2014 года № 1 "Об образовании избирательных участков по Айыртаускому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района Северо-Казахстанской области от 22 февраля 2016 года №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актах", аким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Айыртауского района Северо-Казахстанской области от 19 марта 2015 года № 11 "О внесении изменения в решение акима Айыртауского района Северо-Казахстанской области от 23 января 2014 года №1 "Об образовании избирательных участков по Айыртаускому району Северо-Казахстанской области" (зарегистрировано в Реестре нормативных правовых актов за № 3168 от 20 марта 2015 года, опубликовано в газетах "Айыртау таңы" № 12 от 26 марта 2015 года, "Айыртауские зори" № 12 от 26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Айыртауского района Габбасова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3.Настоящее решения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