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344" w14:textId="ded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следующих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января 2016 года №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13 июля 2015 года № 241 (опубликовано 19 сентября 2015 года в газете "Северный Казахстан", зарегистрировано в Реестре государственной регистрации нормативных правовых актов за № 3354);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" от 13 июля 2015 года № 242 (опубликовано 19 сентября 2015 года в газете "Северный Казахстан", зарегистрировано в Реестре государственной регистрации нормативных правовых актов за № 3355).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