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51e" w14:textId="e982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информации
Республики Казахстан от 25 ноября 2013 года № 273 "Об утверждении Правил служебной этики государственных служащих Министерства культуры и информации 
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9 февраля 2016 года № 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 статьей 29-1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25 ноября 2013 года № 273 «Об утверждении Правил служебной этики государственных служащих Министерства культуры и информации Республики Казахстан» (зарегистрированный в Реестре государственной регистрации нормативных правовых актов за № 9023, опубликованный в газетах «Казахстанская правда» от 11 января 2014 года № 6 (27627), «Егемен Қазақстан» 11 января 2014 года № 6 (28230).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периодические печатные издания и РГП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 силу приказа и исключение из перечня нормативных правовых актов на интернет – 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настоящего приказа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