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2c72" w14:textId="fc32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финансов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августа 2016 года N 3/395.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"Управление финансов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города Алматы" в установленном действующим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о внесенных изменениях в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города Алматы от 17 февраля 2015 года № 1/98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коммунальном государственном учреждении "Управление финансов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1136, опубликованное 5 марта 2015 года в газетах "Алматы ақшамы" и "Вечерний Алматы") и от 23 июля 2015 года № 3/462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города Алматы от 17 февраля 2015 года № 1/98 "Об утверждении Положения о коммунальном государственном учреждении "Управление финансов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за № 1196, опубликованное 29 августа 2015 года в газетах "Алматы ақшамы" и "Вечерний Алматы").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А. Жунусову.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2016 года № 3/395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Алматы"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"Управление финансов города Алматы" является государственным органом Республики Казахстан, осуществляющим руководство в сфере исполнения местного бюджета, ведения бюджетного учета и отчетности по исполнению бюджета, а также владения, пользования и распоряжения коммунальной собственностью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"Управление финансов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 и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финансов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финансов города Алматы"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финансов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"Управление финансов города Алматы"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финансов города Алматы" и другими актами, предусмотренными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"Управление финансов города Алматы"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коммунального государственного учреждения "Управление финансов города Алматы": 050000, город Алматы, Алмалинский район, проспект Абылай хана,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Қаржы басқармасы"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финансов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"Управление финансов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"Управление финансов города Алматы"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Коммунальному государственному учреждению "Управление финансов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финансов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коммунальному государственному учреждению "Управление финансов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Алматы"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определена миссия коммунального государственного учреждения "Управление финансов города Алматы" - своевременное и эффективное управление бюджетными средствами и управление коммунальной собственностью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 коммунального государственного учреждения "Управление финансов города Алматы" определены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управления бюджетными деньгами;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исполнению бюджета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коммунальной собственностью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единых государственных закупок по бюджетным программам либо товарам, работам, услугам, определяемым акимом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коммунального государственного учреждения "Управление финансов города Алматы" определены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2007 года № 660 "Отдельные вопросы энергоснабжения города Алматы и Алматинской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939 "О некоторых вопросах государственной собственности",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615 "Об утверждении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№1103 "Об утверждении Правил приобретения государством прав на имущество по договору дарения",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1546 "Об утверждении Правил осуществления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1140 "Об утверждении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2009 года № 30 "Об утверждении Правил регистрации, учета и мониторинга бюджетных кредитов",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2009 года № 68 "Об утверждении Инструкции по проведению бюджетного мониторинга",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июля 2010 года № 325 "Об утверждении форм и правил составления и представления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октября 2013 года № 500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проведения государственных закупок",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июля 2015 года № 3/435 "Об утверждении регламента государственной услуги "Принятие Республикой Казахстан прав на имущество государственных юридических лиц и физических лиц по договору дарения в порядке, определяемом Правительством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и утверждение сводного плана финансирования по платежам и сводного плана финансирования по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индивидуальные планы финансирования и сводные планы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согласование сводных планов поступлений и расходов денег от реализации государственными учреждениями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освоения администраторами бюджетных программ трансфертов, выделяемых из республиканского бюджета и средств бюджета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вышестоящие органы отчетов по исполнению бюджета в установленном действующим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консолидированной финансовой отчетности по исполнению бюджета и представление в Комитет казначейства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доходных источников, расходов города Алматы с целью его исполнения и резерва местных исполнительных органов, выявление причин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материалов акиму города по вопросам, входящим в компетенцию коммунального государственного учреждения "Управление финансов города Алматы", а также организации и проведения государственных закупок товаров, работ и услуг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оптимального и эффективного расходования денежных средств, выделенных из бюджета города Алматы коммунальному государственному учреждению "Управление финансов города Алматы" и обеспечение приобретения товаров, работ и услуг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обслуживание и погашение кредитов, выданных из республиканского и местного бюджетов в соответствии с условиями Кредитных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 государственных ценных бумаг в рамках финансирования строительства жилья для обращения на внутреннем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процесса и проведение внутренних государственных закупок товаров, работ и услуг, а также оказание методологической, организационной помощи участникам процесса государственных закупок по вопросам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организации и проведения единых государственных закупок по бюджетным программам либо товарам, работам, услугам, определяемым акимом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мониторинга государственных закупок по администраторам местных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конкурса в соответствии с Законом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разработке, формировании и реализации политики акимата города Алматы по вопросам управления коммунальной собственностью города Алматы, в том числе государственными пакетами акций в акционерных обществах и долями участия государства в товариществах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коммунальным имуществом и осуществление мер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учета коммунального имущества, в том числе проведение инвентаризации;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в области бухгалтерского учета и финансовой отчетности в коммунальных государственных учреждениях, коммунальных государственных предприятиях, акционерных обществах и товариществах с ограниченной ответственностью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контроля за использованием и сохранностью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нормативных правовых актов в сфере управления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 согласованию с уполномоченным органом изъятия или перераспределения имущества, переданного коммунальному юридическому лицу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изъятия излишнего либо используемого не по назначению имущества коммунальных юридических лиц, выявленного по результатам контроля целевого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приватизации коммунального имущества, а также предприятий как имущественного комплекса, в том числе привлечение посредника для организации процесса приватизации, организация проведения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в имущественный наем (аренду) имущества, закрепленного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контроля над соблюдением условий договоров имущественного найма (аренды), безвозмездного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за выполнением доверительным управляющим обязательств по договору доверительного управления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государственной услуги "Принятие Республикой Казахстан прав на имущество государственных юридических лиц и физических лиц по договору дарения в порядке, определяемом Правительством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организации работы по сортировке, подсчету, транспортировке и хранению движимого имущества, обращенного (поступившего) в коммунальную собственность города Алматы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организации работы по учету, хранению, оценке, дальнейшему использованию и реализации имущества, обращенного (поступившего) в коммунальную собственность города Алматы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работы по приему и передаче государственного имущества из одного вида государственной собственности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реестра заключенных договоров государственно-частного партнерства по местным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своевременное принятие решения о распределении полученного акционерным обществом (товариществом с ограниченной ответственностью) чистого дохода и перечисление акционерным обществом (товариществом с ограниченной ответственностью) дивидендов (части чистого дохода товарищества с ограниченной ответственностью) на принадлежащие государству акции акционерного общества (доли участия в уставном капитале товарищества с ограниченной ответственностью) в течение десяти дней с даты принятия решения единственного акционера (участника);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 проведении годовых общих собраний акционеров (участников) принятие мер для направления части чистого дохода акционерного общества (товарищества с ограниченной ответственностью) на выплату дивидендов (дохода) в размерах, установленных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проведение мониторинга функционирования и эффективности управления коммунальными государственными предприятиями, акционерными обществами и товариществами с ограниченной ответственностью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 решению местного исполнительного органа выступает учредителем акционерных обществ и товариществ с ограниченной ответственностью, а также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 решению местного исполнительного органа осуществляет оплату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Бюджетным кодексом Республики Казахстан, а также коммунального имущества, в том числе акций акционерных обществ, долей участия в уставном капитале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от лица местного исполнительного органа права на участие государства как акционера (участника) в управлении акционерным обществом (товариществом с ограниченной ответственностью);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предложение общему собранию акционеров (участников) акционерных обществ (товариществ с ограниченной ответственностью) кандидатуры для избрания в совет директоров (наблюдательный совет) акционерных обществ (товариществ с ограниченной ответственностью) и формирование по согласованию с местным исполнительным органом состава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обращение с иском в суд по признанию имущества выморочным;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рассмотрение обращений граждан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 коммунального государственного учреждения "Управление финансов города Алматы" определены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должностных лиц и граждан необходимую информацию по вопросам коммунальной собственности и бюджета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отчеты от Департамента государственных доходов по городу Алматы, Департамента Казначейства по городу Алматы о суммах поступлений налогов и других обязательных платежей в бюджет по установленной форме, статистические и иные материалы, необходимые для осуществления мониторинга поступлений доходных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акиму города Алматы предложения по вопросам создания, реорганизации и ликвидации государственных предприятий, учреждений, товариществ с ограниченной ответственностью и акционерных 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предприятий, учреждений и организаций необходимые финансовые и иные документы, а также информацию по вопросам, связанным с использованием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решения о приватизации коммунального имущества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обращаться с иском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 в соответствии с действующим законодательством Республики Казахстан.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Алматы"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коммунальным государственным учреждением "Управление финансов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финансов города Алматы"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коммунального государственного учреждения "Управление финансов города Алматы" назначается на должность и освобождается от должности распоряжением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коммунального государственного учреждения "Управление финансов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"Управление финансов города Алматы" и несет персональную ответственность за выполнение возложенных на коммунальное государственное учреждение "Управление финансов города Алматы"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коммунального государственного учреждения "Управление финансов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коммунальном государственном учреждении "Управление финансов города Алматы" и несет персональную ответственность за принятие данных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финансов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налагает дисциплинарные взыскания на работников коммунального государственного учреждения "Управление финансов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коммунального государственного учреждения "Управление финансов города Алматы" и положения об отделах коммунального государственного учреждения "Управление финансов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коммунальное государственное учреждение "Управление финансов города Алматы"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"Управление финансов города Алматы"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Алматы"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Коммунальное государственное учреждение "Управление финансов города Алматы"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финансов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 "Управление финансов города Алматы",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"Управление финансов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города Алматы"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коммунального государственного учреждения "Управление финансов города Алматы"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