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e7cd" w14:textId="866e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постановления
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февраля 2016 года № 1/54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Aлматы </w:t>
      </w:r>
      <w:r>
        <w:rPr>
          <w:rFonts w:ascii="Times New Roman"/>
          <w:b/>
          <w:i w:val="false"/>
          <w:color w:val="000000"/>
          <w:sz w:val="28"/>
        </w:rPr>
        <w:t>ПОСТAНОВЛЯЕТ: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Aлматы от 22 мая 2014 года № 2/387 «Об утверждении регламента государственной услуги «Выдача международного сертификата технического осмотра» (зарегистрированное в Реестре государственной регистрации нормативных правовых актов за № 1052, опубликованное 4 июня 2014 года в газетах «Aлматы ақшамы» и «Вечерний Aлматы»).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Aлматы от 24 февраля 2015 года № 1/123 «О внесении дополнений в постановление акимата города Aлматы от 22 мая 2014 года № 2/387 «Об утверждении регламента государственной услуги «Выдача международного сертификата технического осмотра» (зарегистрированное в Реестре государственной регистрации нормативных правовых актов за № 1148, опубликованное 21 марта 2015 года в газетах «Aлматы ақшамы» и «Вечерний Aлматы»).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пассажирского транспорта города Aлматы» в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известить органы юстиции города Aлматы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опубликованию настоящего постановления в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Aлматы Р. Тауфикова.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Aким города Aлматы                   Б. Байбек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