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8f8" w14:textId="3534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Новопокровского сельского округа от 15 сентября 2015 года № 5р "Об установлении ветеринарного режима с введением ограничительных мероприятий на территории товарищества с ограниченной ответственностью "Галицкое" села Галицкое Новопокровского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Успенского района Павлодарской области от 15 февраля 2016 года № 2р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представлений главного государственного ветеринарно-санитарного инспектора Успенского района от 11 декабря 2015 года № 2-19/556 и от 2 февраля 2016 года № 2-19/30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товарищества с ограниченной ответственностью "Галицкое" села Галицкое Новопокровского сельского округа в связи с проведением комплекса ветеринарных мероприятий по ликвидации очагов болезни лейкоза крупного рогатого скота и ринопневмонии среди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Новопокровского сельского округа № 5р от 15 сентября 2015 года "Об установлении ветеринарного режима с введением ограничительных мероприятий на территории товарищества с ограниченной ответственностью "Галицкое" села Галицкое Новопокровского сельского округа" (зарегистрировано в Департаменте юстиции Павлодарской области за № 4755, опубликовано 24 октября 2015 года в районной газете "Огни села"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Новопокровского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Г.В. Дубина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