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542c" w14:textId="fac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11 января 2016 года №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Правилами проведения правового мониторинга нормативных правовых актов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964, с целью приведения в соответствие с действующим законодательством актов акимата района,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2016 года №3/1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Майского района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4848"/>
        <w:gridCol w:w="7101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от 04 июня 2015 года № 163/6 "Об утверждении методики ежегодной оценки деятельности административных государственных служащих корпуса "Б" исполнительных органов акимата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09 июня 2015 года № 4518; Опубликовано 13 июня 2015 года в районной газете "Шамшырак" № 24 (8111)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Майского района от 06 февраля 2014 года № 37/1 "Об утверждении Правил служебной этики государственных служащих местных исполнительных органов, финансируемых из бюджета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06 марта 2014 года № 3726; Опубликовано 22 марта 2014 года в районной газете "Шамшырак" № 11 (8148)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