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daa5" w14:textId="a52d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Шарбактинского сельского округа Лебяжинского района Павлодарской области от 05 августа 2016 года № 1-03/4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ветеринарно-санитарнарного инспектора Лебяжинского района, в связи с выполнением комплекса ветеринарно-санитарных мероприятий, аким Шарбактинского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Снять ограничительные мероприятия на территории крестьянского хозяйства "Святілғазы", расположенного по адресу село Шарбакты, Шарбактинского сельского округа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Шарбактинского сельского округа Лебяжинского района от 20 апреля 2016 года № 1-03/2 "Об установлении ограничительных мероприятий" (зарегистрировано в Реестре государственной регистрации нормативных правовых актов за № 5102, опубликованное 7 мая 2016 года в районной газете "Аққу үні – Вести Акку" за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