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19b" w14:textId="5d34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Верненского сельского округа от 11 сентября 2015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Верненского сельского округа Качирского района Павлодарской области от 14 сентября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Качирского района от 5 сентября 2016 года № 2-19/302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проведенными ветеринарно-санитарными мероприятиями снять ограничительные мероприятия по факту заболевания лейкозом крупного рогатого скота на территории крестьянского хозяйства "Вильгельм" села Львовка Верненского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Верненского сельского округа Качирского района от 11 сентября 2015 года № 10 "Об установлении ограничительных мероприятий" (зарегистрированное в Реестре государственной регистрации нормативных правовых актов 7 октября 2015 года за № 4753, опубликованное в газетах "Тереңкөл тынысы" № 41 от 15 октября 2015 года, "Заря" № 42 от 22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Верненского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