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98d5" w14:textId="3b4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Песчанского сельского округа от 14 августа 2015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Песчанского сельского округа Качирского района Павлодарской области от 29 февраля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на основании представления главного государственного ветеринарно-санитарного инспектора Качирского района от 24 февраля 2016 года № 43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проведенными ветеринарно-санитарными мероприятиями снять ограничительные мероприятия по факту заболевания лейкозом сельскохозяйственных животных на территории товарищества с ограниченной ответственностью "Племенной центр Песчанский" села Песчаное Песчанского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Песчанского сельского округа от 14 августа 2015 года № 10 "Об установлении ограничительных мероприятий" (зарегистрированное в Реестре государственной регистрации нормативных правовых актов за № 4682, опубликованное в газетах "Тереңкөл тынысы" № 37 от 17 сентября 2015 года, "Заря" № 36 от 10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Песчанского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