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fb0" w14:textId="880f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Качирского района от 4 июля 2014 года № 219/7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Качирского района Павлодарской области от 26 апреля 2016 года № 109/4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Качирского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Качирского района от 4 июля 2014 года № 219/7 "Об установлении квоты рабочих мест для инвалидов" (зарегистрированное в Реестре государственной регистрации нормативных правовых актов за № 3872, опубликованное в газетах "Тереңкөл тынысы", "Заря" № 29 от 26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района Габидулина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