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87ef" w14:textId="af98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очередной XLV – сессии Качирского районного маслихата V – созыва от 2 июля 2015 года № 4/45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Качирского района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22 февраля 2016 года № 2/54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очередной XLV – сессии Качирского районного маслихата V – созыва от 2 июля 2015 года № 4/45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Качирского района Павлодарской области" (зарегистрированное в Реестре государственной регистрации нормативных правовых актов за № 4627, опубликованное в газетах "Тереңкөл тынысы" от 6 августа 2015 года № 31, "Заря" от 6 августа 2015 года № 31)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возложить на руководителя аппарата маслихата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Качирского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