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87ce" w14:textId="d2f8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района № 132/4 от 23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мая 2016 года № 117/3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23 апреля 2014 года № 132/4 "Об установлении квоты рабочих мест для инвалидов" (зарегистрировано в Реестре государственной регистрации нормативных правовых актов за № 3795, опубликовано в газетах "Ертіс Нұры" № 18 от 17 мая 2014 года и "Иртыш" № 18 от 17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