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223c" w14:textId="3a2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района № 308/9 от 4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12 мая 2016 года № 110/3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декабря 2015 года № 308/9 "Об организации и финансировании общественных работ в Иртышском районе на 2016 год" (зарегистрировано в реестре нормативных правовых актов Департамента юстиции Павлодарской области № 4851 от 22 декабря 2015 года, опубликовано в газете "Иртыш" № 52-53 от 31 декабря 2015 года, № 1 от 16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