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b10f" w14:textId="da0b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районного маслихата (XLVIII внеочередная сессия, V созыв) от 17 сентября 2015 года № 204/48 "Об утверждении методики ежегодной оценки деятельности административных государственных служащих корпуса "Б" аппарата маслихата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18 января 2016 года № 238/55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(XLVIII внеочередная сессия, V созыв) от 17 сентября 2015 года № 204/48 "Об утверждении методики ежегодной оценки деятельности административных государственных служащих корпуса "Б" аппарата маслихата Актогайского района" (зарегистрированное в государственном Реестре нормативных правовых актов 2 октября 2015 года № 4739, опубликованное 17 октября 2015 года в газетах "Ауыл тынысы" № 41, "Пульс села" № 41)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решение опубликовать в районной газете "Ауыл тынысы" и "Пульс села".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