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c3a19" w14:textId="d2c3a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Актогайского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Павлодарской области от 16 мая 2016 года № 102-1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статьями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с целью приведения в соответствие с действующим законодательством актов акимата района, акимат Актогайского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постановления акимата Актогайского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руководителя аппарата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Батыргужинов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мая 2016 года № 102-1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постановлений акимата Актогайского района утративших силу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"/>
        <w:gridCol w:w="6962"/>
        <w:gridCol w:w="4908"/>
      </w:tblGrid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нормативного правового 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регистрации и опубликования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акимата района от 13 августа 2014 года № 211 "Об установлении квоты рабочих мест для инвалидов в Актогайском районе"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зарегистрировано в Реестре государственной регистрации нормативных правовых актов 8 сентября 2014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3994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опубликовано 13 сентября 2014 года в районных газетах "Ауыл тынысы" № 36 и "Пульс села" №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акимата района от 31 декабря 2015 года № 346 "Об установлении дополнительного перечня лиц, относящихся к целевым группам населения по Актогайскому району на 2016 год"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зарегистрировано в Реестре государственной регистрации нормативных правовых актов 27 января 2016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опубликовано 6 февраля 2016 года в районных газетах "Ауыл тынысы" № 5 и "Пульс села"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акимата Актогайского района от 31 декабря 2015 года № 347 "Об организации общественных работ в Актогайском районе на 2016 год"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зарегистрировано в Реестре государственной регистрации нормативных правовых актов 27 января 2016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опубликовано 6 февраля 2016 года в районных газетах "Ауыл тынысы" № 5 и "Пульс села"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акимата Актогайского района 15 марта 2016 года № 51 "Об установлении квоты рабочих мест для лиц, состоящих на учете службы пробации уголовно-исполнительной инспекции, а также для лиц, освобожденных из мест лишения свободы и несовершеннолетних выпускников интернатных организаций"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зарегистрировано в Реестре государственной регистрации нормативных правовых актов 6 апреля 2016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опубликовано 16 апреля 2016 года в районных газетах "Ауыл тынысы" № 16 и "Пульс села" №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акимата Актогайского района 13 июля 2015 года № 195 "Об утверждении регламента акимата Актогайского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зарегистрировано в Реестре государственной регистрации нормативных правовых актов 5 августа 2015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опубликовано 15 августа 2015 года в районных газетах "Ауыл тынысы" № 32 и "Пульс села" №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