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082bb" w14:textId="9f082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постановлений акимата Актогайского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Павлодарской области от 21 января 2016 года № 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статьями </w:t>
      </w:r>
      <w:r>
        <w:rPr>
          <w:rFonts w:ascii="Times New Roman"/>
          <w:b w:val="false"/>
          <w:i w:val="false"/>
          <w:color w:val="000000"/>
          <w:sz w:val="28"/>
        </w:rPr>
        <w:t>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Правилами проведения правового мониторинга нормативных правовых актов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августа 2011 года № 964, с целью приведения в соответствие с действующим законодательством актов акимата района, акимат Актогайского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 некоторые постановления акимата Актогайского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данного постановления возложить на руководителя аппарата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Батыргужинов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января 2016 года № 3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постановлений акимата</w:t>
      </w:r>
      <w:r>
        <w:br/>
      </w:r>
      <w:r>
        <w:rPr>
          <w:rFonts w:ascii="Times New Roman"/>
          <w:b/>
          <w:i w:val="false"/>
          <w:color w:val="000000"/>
        </w:rPr>
        <w:t>Актогайского района утративших силу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"/>
        <w:gridCol w:w="6962"/>
        <w:gridCol w:w="4908"/>
      </w:tblGrid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нормативного правового 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регистрации и опубликования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района от 22 апреля 2015 года № 96 "Об утверждении методики по ежегодной оценке деятельности административных государственных служащих корпуса "Б" исполнительных органов акимата Актогайского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зарегистрировано в Реестре государственной регистрации нормативных правовых актов 19 мая 2015 года № 4467;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опубликовано 30 мая 2015 года в районных газетах "Ауыл тынысы" № 21 и "Пульс села" №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Актогайского района от 30 января 2014 года № 34 "Об утверждении Правил служебной этики государственных служащих местных исполнительных органов Актогайского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зарегистрировано в Реестре государственной регистрации нормативных правовых актов 5 марта 2014 года № 3724;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опубликовано 29 марта 2014 года в районных газетах "Ауыл тынысы" № 12 и "Пульс села" №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Актогайского района 24 декабря 2014 года № 336 "Об определении мест для осуществления выездной торговли на территории сельских округов Актогайского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зарегистрировано в Реестре государственной регистрации нормативных правовых актов 13 января 2015 года № 4263;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опубликовано 24 января 2015 года в районных газетах "Ауыл тынысы" № 3 и "Пульс села"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Актогайского района от 24 февраля 2014 года № 64 "Об установлении квоты рабочих мест для лиц, состоящих на учете службы пробации уголовно-исполнительной инспекции, а также для лиц, освобожденных из мест лишения свободы и несовершеннолетних выпускников интернатных организаций"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зарегистрировано в Реестре государственной регистрации нормативных правовых актов 26 марта 2014 года № 3741;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опубликовано 29 марта 2014 года в районных газетах "Ауыл тынысы" № 12 и "Пульс села" №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