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a7af2" w14:textId="fba7a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Актогайского района от 7 июля 2015 года № 8 "Об объявлении на территории Актогайского района чрезвычайной ситуации природного характера"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Актогайского района Павлодарской области от 21 января 2016 года № 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августа 2011 года № 964 "Об утверждении Правил проведения правового мониторинга нормативных правовых актов", в целях приведения актов акима района в соответствие с действующим законодательством, принимаю </w:t>
      </w:r>
      <w:r>
        <w:rPr>
          <w:rFonts w:ascii="Times New Roman"/>
          <w:b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Актогайского района от 7 июля 2015 года № 8 "Об объявлении на территории Актогайского района чрезвычайной ситуации природного характера" (зарегистрировано в Реестре государственной регистрации нормативных правовых актов от 13 июля 2015 года № 4589, опубликовано 18 июля 2015 года в районных газетах "Ауыл тынысы" № 28 и "Пульс села" № 28).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со дня его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Актогайского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Батыргужинов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