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5457" w14:textId="9e6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мая 2016 года № 523/5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в целях приведения в соответствие с действующим законодательством Республики Казахстан,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Экибастуза: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октября 2014 года № 1278/10 "Об утверждении регламента акимата города Экибастуза"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декабря 2014 года в газетах "Отарқа" и "Голос Экибастуза");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января 2016 года № 97/2 "Об организации общественных работ в городе Экибастузе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февраля 2016 года в газетах "Отарқа" и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Экибастуза Сапариеву Ф.Б.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