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aa30" w14:textId="e49a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Аксу от 3 марта 2015 года № 157/2 "Об утверждении Положения о государственном учреждении "Отдел внутренней политики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18 мая 2016 года № 429/6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3 марта 2015 года № 157/2 "Об утверждении Положения о государственном учреждении “Отдел внутренней политики города Аксу" (зарегистрированное Департаментом юстиции Павлодарской области 3 апреля 2015 года № 4406, опубликованное 10 апреля 2015 года в газетах “Ақсу жолы” № 13 и “Новый путь”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Гладышеву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