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dc1e" w14:textId="d7dd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Павлодара от 11 мая 2011 года № 972/15 "Об установлении мест выездной торговли на территории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08 июня 2016 года № 569/10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 Закона Республики Казахстан от 6 апреля 2016 года, в связи с утратой силы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"Об утверждении правил внутренней торговли"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>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11 мая 2011 года № 972/15 "Об установлении мест выездной торговли на территории города Павлодара" (зарегистрировано Департаментом юстиции Павлодарской области от 26 мая 2011 года № 12-1-172, опубликовано в газетах "Версия" от 30 мая 2011 года № 21, "Шаhар" от 3 июня 2011 года №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предпринимательства и сельского хозяйства города Павлодара" принять меры в соответствии с действующим законодательством вытекающим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исполняющего обязанности руководителя аппарата акима города Павлодара Скакова Т.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