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e84b" w14:textId="81ee8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Павлодарской области от 17 июня 2014 года № 203/6 "Об утверждении регламента государственной услуги в сфере предпринимательства"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 февраля 2016 года № 26/1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17 июня 2014 года 203/6 "Об утверждении регламента государственной услуги в сфере предпринимательства" (зарегистрировано в Реестре государственной регистрации нормативных правовых актов за № 3864, опубликовано 10 июля 2014 года в газетах "Звезда Прииртышья", "Сарыарқа самалы").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области Дычко Н.В.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