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82fa" w14:textId="7f38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статистике Министерства национальной экономики Республики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6 сентября 2016 года № 185. Утратил силу приказом Председателя Комитета по статистике Министерства национальной экономики Республики Казахстан от 3 июля 2020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03.07.2020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15 октября 2014 года № 13 "Об утверждении положений о территориальных органах Комитета по статистике Министерства национальной экономики Республики Казахстан" (зарегистрированный в Министерстве юстиции Республики Казахстан 27 октября 2014 года № 9834, опубликованный в информационно-правовой системе "Әділет" 24 октября 2014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Акмолинской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Актюбинской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Алматинской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12"/>
    <w:bookmarkStart w:name="z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Атырауской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Восточно-Казахстанской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Жамбылской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Западно-Казахстанской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Карагандинской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37"/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Кызылординской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42"/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Костанайской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47"/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Мангистауской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52"/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Павлодарской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Северо-Казахстанской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Южно-Казахстанской области Комитета по статистике Министерства национальной экономики Республики Казахстан, утвержденном указанным приказом:</w:t>
      </w:r>
    </w:p>
    <w:bookmarkEnd w:id="67"/>
    <w:bookmarkStart w:name="z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города Астаны Комитета по статистике Министерства национальной экономики Республики Казахстан, утвержденном указанным приказом:</w:t>
      </w:r>
    </w:p>
    <w:bookmarkEnd w:id="72"/>
    <w:bookmarkStart w:name="z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связи;";</w:t>
      </w:r>
    </w:p>
    <w:bookmarkStart w:name="z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статистики города Алматы Комитета по статистике Министерства национальной экономики Республики Казахстан, утвержденном указанным приказом:</w:t>
      </w:r>
    </w:p>
    <w:bookmarkEnd w:id="77"/>
    <w:bookmarkStart w:name="z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респондентов;";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7-4), и 7-5) следующего содержания: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первичных статистических данных, за исключением данных, представленных респондентами и домашними хозяйствами;</w:t>
      </w:r>
    </w:p>
    <w:bookmarkStart w:name="z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"владеть, пользоваться и распоряжаться базой, содержащей персональные данные;";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связи;".</w:t>
      </w:r>
    </w:p>
    <w:bookmarkStart w:name="z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управлению Комитета по статистике Министерства национальной экономики Республики Казахстан в установленном законодательством Республики Казахстан порядке обеспечить: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с момента подписания, а также в Республиканский центр правовой информации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территориальные органы Комитета по статистике Министерства национальной экономики Республики Казахстан для руководства и исполнения.</w:t>
      </w:r>
    </w:p>
    <w:bookmarkStart w:name="z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органам Комитета по статистике Министерства национальной экономики Республики Казахстан в установленные сроки принять меры, вытекающие из настоящего приказа, с информированием Комитет по статистике Министерства национальной экономики Республики Казахстан в месячный срок об итогах исполнения.</w:t>
      </w:r>
    </w:p>
    <w:bookmarkEnd w:id="83"/>
    <w:bookmarkStart w:name="z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4"/>
    <w:bookmarkStart w:name="z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