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0922" w14:textId="bb8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 Казахстан от 5 марта 2015 года № 44 "Об утверждении статистической формы общегосударственного статистического наблюдения "Бытовое насилие (вопросник)" (код 6942105, индекс БН, периодичность единовременная) и инструкции ее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19 мая 2016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6 апреля 2016 года «О правовых актах», а также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5 марта 2015 года № 44 «Об утверждении статистической формы общегосударственного статистического наблюдения «Бытовое насилие (вопросник)» (код 6942105, индекс БН, периодичность единовременная) и инструкции по ее заполнению» (зарегистрированный в Реестре государственной регистрации нормативных правовых актов за № 10919, опубликованный в Информационно-правовой системе «Әділет» 26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Иманалиев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