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a123" w14:textId="b9ba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7 мая 2012 года № 111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25 апреля 2016 года № 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2),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N 480-V ЗРК "О правовых актах" акимат Федоровского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от 7 мая 2012 года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(зарегистрировано в государственном Реестре государственной регистрации нормативно - правовых актов 25 мая 2012 года № 9-20-219).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