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bd58" w14:textId="0b1b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30 сентября 2014 года № 33 "Об утверждении Положения о Комитете по статистике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июля 2016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2014 года № 33 «Об утверждении Положения о Комитете по статистике Министерства национальной экономики Республики Казахстан» (зарегистрированный в Реестре государственной регистрации нормативных правовых актов Республики Казахстан за № 9779, опубликованный в информационно-правовой системе «Әділет» 24 октября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статистике Министерства национальной экономики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согласовывает формы, предназначенные для сбора административных данных, а также методики расчета показателей;»;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16), 17), 18) 19), и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утверждает статистическую методологию по ведению похозяйственного учета и форм организации ведения регистрационных записей;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проводит национальные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типовую методику формирования метаданных для применения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утверждает правила регистрации первичных статистических данных, за исключением данных, представленных респондентами и домашними хозяйствами;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порядок представления и использования в научных целях баз данных в деидентифицированном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правила проведения уточнения достоверности данных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утверждает порядок представления административных данных на безвозмездной основе;»;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осуществляет государственный контроль в области государственной статистики, за исключением проверок,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государственной статистики в отношении респондентов;»;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11), 12), 13), 14), и 15),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осуществляет государственный контроль в области государственной статистики с правом проведения проверки и иных форм контроля в отношении административных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проводит уточнение достоверности данных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мониторинг, анализ и сопоставление данных, полученных уполномоченным органом из официальных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проводит регистрацию первичных статистических данных, за исключением данных, представленных респондентами и домашними хозяйствами;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утверждает перечень должностных лиц, имеющих доступ к сведениям, составляющим налоговую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утверждает перечень сведений, составляющих налоговую тайну, и порядок их представления ведомству уполномоченного органа в области государственной статистики;»;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осуществляет производство по делам об административных правонарушениях в области государственной статистики в установленном законодательством Республики Казахстан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представляет статистическую информацию, не предусмотренную графиком распространения официальной статистической информации, по запросу комитетов Парламента, отделов Администрации Президента Республики Казахстан, Канцелярии Премьер-Министра Республики Казахстан и иных государственных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11-1) и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владеть, пользоваться и распоряжаться базой, содержащей персональные данные;»;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получать контактные данные по респондентам от операторов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назначает по согласованию с центральным аппаратом руководителя подведомственного государственного предприятия и его заместителей в установленном законодательством Республики Казахстан порядке;».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статистике Министерства национальной экономики Республики Казахстан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с момента подписания,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Бишимбаев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