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b3929" w14:textId="54b39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Узункольского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20 мая 2016 года № 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Узункольского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постановления акимата Узункольского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2016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Постановление акимата Узункольского района от 12 августа 2014 года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"Аппарат акима Узункольского сельского округа Узункольского района" (зарегистрировано в Реестре государственной регистрации нормативных правовых актов под № 5095, опубликовано 16 апреля 2009 года в газете "Нұрлы жол").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Постановление акимата Узункольского района от 12 августа 2014 года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"Аппарат акима села Варваровка Узункольского района" (зарегистрировано в Реестре государственной регистрации нормативных правовых актов под № 5034, опубликовано 4 сентября 2014 года в газете "Нұрлы жол").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Постановление акимата Узункольского района от 24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"Аппарат акима Ершовского сельского округа Узункольского района" (зарегистрировано в Реестре государственной регистрации нормативных правовых актов под № 5263, опубликовано 21 августа 2014 года в газете "Нұрлы жол").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Постановление акимата Узункольского района от 30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413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"Аппарат акима села Троебратское Узункольского района" (зарегистрировано в Реестре государственной регистрации нормативных правовых актов под № 5324, опубликовано 29 января 2015 года в газете "Нұрлы жол").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Постановление акимата Узункольского района от 30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"Аппарат акима Чапаевского сельского округа Узункольского района" (зарегистрировано в Реестре государственной регистрации нормативных правовых актов под № 5311, опубликовано 29 января 2015 года в газете "Нұрлы жол").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Постановление акимата Узункольского района от 30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405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"Аппарат акима Федоровского сельского округа Узункольского района" (зарегистрировано в Реестре государственной регистрации нормативных правовых актов под № 5312, опубликовано 29 января 2015 года в газете "Нұрлы жол").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Постановление акимата Узункольского района от 30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"Аппарат акима Суворовского сельского округа Узункольского района" (зарегистрировано в Реестре государственной регистрации нормативных правовых актов под № 5313, опубликовано 29 января 2015 года в газете "Нұрлы жол").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Постановление акимата Узункольского района от 30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"Аппарат акима Карлмаркского сельского округа Узункольского района" (зарегистрировано в Реестре государственной регистрации нормативных правовых актов под № 5325, опубликовано 29 января 2015 года в газете "Нұрлы жол").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Постановление акимата Узункольского района от 30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"Аппарат акима Бауманского сельского округа Узункольского района" (зарегистрировано в Реестре государственной регистрации нормативных правовых актов под № 5326, опубликовано 29 января 2015 года в газете "Нұрлы жол").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Постановление акимата Узункольского района от 30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416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"Аппарат акима Кировского сельского округа Узункольского района" (зарегистрировано в Реестре государственной регистрации нормативных правовых актов под № 5327, опубликовано 29 января 2015 года в газете "Нұрлы жол").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Постановление акимата Узункольского района от 30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"Аппарат акима Киевского сельского округа Узункольского района" (зарегистрировано в Реестре государственной регистрации нормативных правовых актов под № 5329, опубликовано 29 января 2015 года в газете "Нұрлы жол").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Постановление акимата Узункольского района от 30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409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"Аппарат акима Российского сельского округа Узункольского района" (зарегистрирова но в Реестре государственной регистрации нормативных правовых актов под № 5314, опубликовано 29 января 2015 года в газете "Нұрлы жол").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Постановление акимата Узункольского района от 30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408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"Аппарат акима села Ряжское Узункольского района" (зарегистрировано в Реестре государственной регистрации нормативных правовых актов под № 5320, опубликовано 29 января 2015 года в газете "Нұрлы жол").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Постановление акимата Узункольского района от 30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"Аппарат акима Петропавловского сельского округа Узункольского района" (зарегистрировано в Реестре государственной регистрации нормативных правовых актов под № 5321, опубликовано 29 января 2015 года в газете "Нұрлы жол").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Постановление акимата Узункольского района от 30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411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"Аппарат акима Новопокровского сельского округа Узункольского района" (зарегистрировано в Реестре государственной регистрации нормативных правовых актов под № 5328, опубликовано 29 января 2015 года в газете "Нұрлы жол").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Постановление акимата Узункольского района от 30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403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"Аппарат акима Пресногорьковского сельского округа Узункольского района" (зарегистрировано в Реестре государственной регистрации нормативных правовых актов под № 5310, опубликовано 29 января 2015 года в газете "Нұрлы жол").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Постановление акимата Узункольского района от 3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"Отдел образования Узункольского района" (зарегистрировано в Реестре государственной регистрации нормативных правовых актов под № 5483, опубликовано 16 апреля 2015 года в газете "Нұрлы жол").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Постановление акимата Узункольского района от 19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"Аппарат акима Узункольского района" (зарегистрировано в Реестре государственной регистрации нормативных правовых актов под № 5363, опубликовано 19 февраля 2015 года в газете "Нұрлы жол").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Постановление акимата Узункольского района от 18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"Отдел ветеринарии Узункольского района" (зарегистрировано в Реестре государственной регистрации нормативных правовых актов под № 5410, опубликовано 9 апреля 2015 года в газете "Нұрлы жол").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Постановление акимата Узункольского района от 30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в постановление акимата Узункольского района от 3 марта 2015 года № 73 "Об утверждении положения о государственном учреждении "Отдел образования Узункольского района" (зарегистрировано в Реестре государственной регистрации нормативных правовых актов под № 6032, опубликовано 18 декабря 2015 года в газете "Нұрлы жол").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