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8b71" w14:textId="f9a8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района от 29 января 2010 года № 42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25 марта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района 29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 9-18-109, опубликовано 11 марта 2010 года в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