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b6a4" w14:textId="fe4b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6 августа 2015 года № 320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18 января 2016 года № 366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21-2 Закона Республики Казахстан от 24 марта 1998 года "О нормативных правовых актах",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августа 2015 года № 320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за номером 5844, опубликовано 17 сентября 2015 года, № 29 в газете "Науырзым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установленном законодательством порядке направить копию настоящего решения в органы юстиции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Алдажуманов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 Алдажуманова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