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85c2" w14:textId="4188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Наурзумского района от 22 сентября 2015 года №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18 января 2016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акимата Наурзумского района от 22 сентября 2015 года 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ежегодной оценки деятельности административных государственных служащих корпуса "Б" местных исполнительных органов Наурзумского района, финансируемых из местного бюджета" (зарегистрированный в реестре государственной регистрации нормативных правовых актов 21 октября 2015 года под № 5941, опубликованной в газете "Науырзым тынысы" 29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Даиров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