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a6d8" w14:textId="ba7a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6 августа 2015 года № 188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12 января 2016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6 августа 2015 года № 188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№ 5810, опубликованное в газете "Меңдіқара үні" 27 августа 2015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Ерканова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