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05e1e" w14:textId="fa05e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от 20 февраля 2015 года № 77 "Об утверждении Положения о государственном учреждении "Отдел сельского хозяйства и ветеринарии" акимата Костанайского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Костанайского района Костанайской области от 19 февраля 2016 года № 114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Закона Республики Казахстан "О нормативных правовых актах", акимат Костанайского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Признать утратившим силу постановление акимата Костанайского района от 20 февраля 2015 </w:t>
      </w:r>
      <w:r>
        <w:rPr>
          <w:rFonts w:ascii="Times New Roman"/>
          <w:b w:val="false"/>
          <w:i w:val="false"/>
          <w:color w:val="000000"/>
          <w:sz w:val="28"/>
        </w:rPr>
        <w:t>№ 77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о государственном учреждении "Отдел сельского хозяйства и ветеринарии" акимата Костанайского района" (зарегистрировано в Реестре государственной регистрации нормативно правовых актов за номером 5404, опубликовано 19 марта 2015 года в районной газете "Арна").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