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68d94" w14:textId="0368d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некоторых постановлений акимата Карасуского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Карасуского района Костанайской области от 19 мая 2016 года № 132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Казахстан", акимат Карасуского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</w:t>
      </w:r>
      <w:r>
        <w:rPr>
          <w:rFonts w:ascii="Times New Roman"/>
          <w:b/>
          <w:i w:val="false"/>
          <w:color w:val="000000"/>
          <w:sz w:val="28"/>
        </w:rPr>
        <w:t>Т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некоторые постановления акимата Карасуского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Шамшиев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2016 года № 132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постановлений акимата Карасуского района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Постановление акимата Карасуского района Костанайской области от 19 января 2015 года </w:t>
      </w:r>
      <w:r>
        <w:rPr>
          <w:rFonts w:ascii="Times New Roman"/>
          <w:b w:val="false"/>
          <w:i w:val="false"/>
          <w:color w:val="000000"/>
          <w:sz w:val="28"/>
        </w:rPr>
        <w:t>№ 44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о государственном учреждении "Аппарат акима Карасуского района"" (зарегистрировано в государственном реестре нормативных правовых актов № 5343 от 28 января 2015 года, опубликована в районной газете "Қарасу-өнірі" от 4 февраля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Постановление акимата Карасуского района Костанайской области от 13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о государственном учреждении "Отдел ветеринарии акимата Карасуского района"" (зарегистрировано в государственном реестре нормативных правовых актов № 5420 от 13 марта 2015 года, опубликована в районной газете "Қарасу-өнірі" от 26 марта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Постановление акимата Карасуского района Костанайской области от 28 мая 2015 года </w:t>
      </w:r>
      <w:r>
        <w:rPr>
          <w:rFonts w:ascii="Times New Roman"/>
          <w:b w:val="false"/>
          <w:i w:val="false"/>
          <w:color w:val="000000"/>
          <w:sz w:val="28"/>
        </w:rPr>
        <w:t>№ 147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о государственном учреждении "Отдел земельных отношений акимата Карасуского района"" (зарегистрировано в государственном реестре нормативных правовых актов № 5722 от 7 июля 2015 года, опубликована в районной газете "Қарасу-өнірі" от 22 июля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Постановление акимата Карасуского района Костанайской области от 4 июня 2015 года </w:t>
      </w:r>
      <w:r>
        <w:rPr>
          <w:rFonts w:ascii="Times New Roman"/>
          <w:b w:val="false"/>
          <w:i w:val="false"/>
          <w:color w:val="000000"/>
          <w:sz w:val="28"/>
        </w:rPr>
        <w:t>№ 153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о государственном учреждении "Отдел физической культуры и спорта акимата Карасуского района"" (зарегистрировано в государственном реестре нормативных правовых актов № 5723 от 7 июля 2015 года, опубликована в районной газете "Қарасу-өнірі" от 22 июля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Постановление акимата Карасуского района Костанайской области от 9 июля 2015 года </w:t>
      </w:r>
      <w:r>
        <w:rPr>
          <w:rFonts w:ascii="Times New Roman"/>
          <w:b w:val="false"/>
          <w:i w:val="false"/>
          <w:color w:val="000000"/>
          <w:sz w:val="28"/>
        </w:rPr>
        <w:t>№ 176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о государственном учреждении "Аппарат акима села Октябрьское"" (зарегистрировано в государственном реестре нормативных правовых актов № 5799 от 13 августа 2015 года, опубликована в районной газете "Қарасу-өнірі" от 26 августа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Постановление акимата Карасуского района Костанайской области от 3 сентября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212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о государственном учреждении "Отдел занятости и социальных программ Карасуского района"" (зарегистрировано в государственном реестре нормативных правовых актов № 5924 от 5 октября 2015 года, опубликована в районной газете "Қарасу-өнірі" от 14 октября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Постановление акимата Карасуского района Костанайской области от 16 октября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239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о государственном учреждении "Аппарат акима Восточного сельского округа"" (зарегистрировано в государственном реестре нормативных правовых актов № 6016 от 24 ноября 2015 года, опубликована в районной газете "Қарасу-өнірі" от 9 декабря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Постановление акимата Карасуского района Костанайской области от 16 октября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240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о государственном учреждении "Аппарат акима села Карасу"" (зарегистрировано в государственном реестре нормативных правовых актов № 6017 от 24 ноября 2015 года, опубликована в районной газете "Қарасу-өнірі" от 9 декабря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Постановление акимата Карасуского района Костанайской области от 22 октября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248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о государственном учреждении "Аппарат акима Целинного сельского округа"" (зарегистрировано в государственном реестре нормативных правовых актов № 6015 от 24 ноября 2015 года, опубликована в районной газете "Қарасу-өнірі" от 9 декабря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