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0ade" w14:textId="0880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Карасуского района от 2 июля 2012 года № 208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21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установлении квоты рабочих мест для инвалидов" от 2 июля 2012 года № 208 (зарегистрировано в государственном реестре нормативных правовых актов № 9-13-155 от 13 июля 2012 года, опубликовано в районной газете "Қарасу-өңірі" от 29 июля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