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20161" w14:textId="17201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Карасуского района от 28 августа 2015 года № 210 "Об утверждении Методики ежегодной оценки деятельности административных государственных служащих корпуса "Б" исполнительных органов акимата Карасуского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Карасуского района Костанайской области от 21 января 2016 года № 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Казахстан", акимат Карасуского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Карасуского района "Об утверждении Методики ежегодной оценки деятельности административных государственных служащих корпуса "Б" исполнительных органов акимата Карасуского района" от 28 августа 2015 года № 210 (зарегистрировано в государственном реестре нормативных правовых актов № 5923 от 5 октября 2015 года, опубликована в районной газете "Қарасу-өңірі" от 14 октября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А. Шамшиев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