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3c83" w14:textId="719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сентября 2016 года №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Карабалыкского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Карабалыкского района от 24 августа 2015 года № 238 "Об утверждении Положения о государственном учреждении "Отдел занятости и социальных программ акимата Карабалыкского района" (зарегистрировано в Реестре государственной регистрации нормативных правовых актов под номером 6230, опубликовано 31 марта 2016 года № 15 в газете "Айна");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Карабалыкского района от 24 августа 2015 года № 233 "Об утверждении Положения о государственном учреждении "Отдел архитектуры и градостроительства акимата Карабалыкского района" (зарегистрировано в Реестре государственной регистрации нормативных правовых актов под номером 6237, опубликовано 7 апреля 2016 года № 16 в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